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书名：别在该理性的时候太感性</w:t>
      </w:r>
    </w:p>
    <w:p>
      <w:r>
        <w:t>作者：刘川编著</w:t>
      </w:r>
    </w:p>
    <w:p>
      <w:r>
        <w:t>出版社：天津：天津人民出版社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别在该理性的时候太感性 评论地址：https://www.jiaokey.com/book/detail/14063865.html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