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海洋天然产物与药物研究开发</w:t>
      </w:r>
    </w:p>
    <w:p>
      <w:r>
        <w:rPr>
          <w:rFonts w:ascii="宋体" w:hAnsi="宋体" w:eastAsia="宋体"/>
          <w:sz w:val="24"/>
        </w:rPr>
        <w:t>焦炳华丛书总编；于广利，谭仁祥主编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海洋天然产物与药物研究开发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焦炳华丛书总编；于广利，谭仁祥主编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本书出售、求购地址：https://www.jiaokey.com/book/detail/14063858.html</w:t>
      </w:r>
    </w:p>
    <w:p>
      <w:r>
        <w:t>更多相关图书推荐：https://www.jiaokey.com</w:t>
      </w:r>
    </w:p>
    <w:p>
      <w:r>
        <w:t>焦炳华丛书总编；于广利，谭仁祥主编 其他作品：https://www.jiaokey.com/tag/焦炳华丛书总编；于广利，谭仁祥主编.html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关键词搜索：https://www.jiaokey.com/tag/海洋天然产物与药物研究开发.html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