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餐桌上独一无二的菜汤粥6800例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餐桌上独一无二的菜汤粥6800例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本书出售、求购地址：https://www.jiaokey.com/book/detail/14063837.html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关键词搜索：https://www.jiaokey.com/tag/餐桌上独一无二的菜汤粥6800例.html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