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共鸣板用木材的振动特性与民族乐器的声学品质</w:t>
      </w:r>
    </w:p>
    <w:p>
      <w:r>
        <w:rPr>
          <w:rFonts w:ascii="宋体" w:hAnsi="宋体" w:eastAsia="宋体"/>
          <w:sz w:val="24"/>
        </w:rPr>
        <w:t>刘镇波，黄英来，杨扬著；刘一星主审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共鸣板用木材的振动特性与民族乐器的声学品质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刘镇波，黄英来，杨扬著；刘一星主审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本书出售、求购地址：https://www.jiaokey.com/book/detail/14063824.html</w:t>
      </w:r>
    </w:p>
    <w:p>
      <w:r>
        <w:t>更多相关图书推荐：https://www.jiaokey.com</w:t>
      </w:r>
    </w:p>
    <w:p>
      <w:r>
        <w:t>刘镇波，黄英来，杨扬著；刘一星主审 其他作品：https://www.jiaokey.com/tag/刘镇波，黄英来，杨扬著；刘一星主审.html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关键词搜索：https://www.jiaokey.com/tag/共鸣板用木材的振动特性与民族乐器的声学品质.html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