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现代海军兵器技术丛书  鱼雷导航与控制技术</w:t>
      </w:r>
    </w:p>
    <w:p>
      <w:r>
        <w:rPr>
          <w:rFonts w:ascii="宋体" w:hAnsi="宋体" w:eastAsia="宋体"/>
          <w:sz w:val="24"/>
        </w:rPr>
        <w:t>高永琪，黄文玲编著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现代海军兵器技术丛书  鱼雷导航与控制技术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高永琪，黄文玲编著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本书出售、求购地址：https://www.jiaokey.com/book/detail/14063816.html</w:t>
      </w:r>
    </w:p>
    <w:p>
      <w:r>
        <w:t>更多相关图书推荐：https://www.jiaokey.com</w:t>
      </w:r>
    </w:p>
    <w:p>
      <w:r>
        <w:t>高永琪，黄文玲编著 其他作品：https://www.jiaokey.com/tag/高永琪，黄文玲编著.html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关键词搜索：https://www.jiaokey.com/tag/现代海军兵器技术丛书  鱼雷导航与控制技术.html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