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大跨度建筑结构太阳辐射非均匀温度效应</w:t>
      </w:r>
    </w:p>
    <w:p>
      <w:r>
        <w:rPr>
          <w:rFonts w:ascii="宋体" w:hAnsi="宋体" w:eastAsia="宋体"/>
          <w:sz w:val="24"/>
        </w:rPr>
        <w:t>刘红波，陈志华著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大跨度建筑结构太阳辐射非均匀温度效应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刘红波，陈志华著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本书出售、求购地址：https://www.jiaokey.com/book/detail/14063763.html</w:t>
      </w:r>
    </w:p>
    <w:p>
      <w:r>
        <w:t>更多相关图书推荐：https://www.jiaokey.com</w:t>
      </w:r>
    </w:p>
    <w:p>
      <w:r>
        <w:t>刘红波，陈志华著 其他作品：https://www.jiaokey.com/tag/刘红波，陈志华著.html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关键词搜索：https://www.jiaokey.com/tag/大跨度建筑结构太阳辐射非均匀温度效应.html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