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海上风能开发  海上风电场成功安装的全面指南</w:t>
      </w:r>
    </w:p>
    <w:p>
      <w:r>
        <w:rPr>
          <w:rFonts w:ascii="宋体" w:hAnsi="宋体" w:eastAsia="宋体"/>
          <w:sz w:val="24"/>
        </w:rPr>
        <w:t>（丹）库尔特E·汤姆森（Kurt E·Thomsen）著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海上风能开发  海上风电场成功安装的全面指南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（丹）库尔特E·汤姆森（Kurt E·Thomsen）著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本书出售、求购地址：https://www.jiaokey.com/book/detail/14063755.html</w:t>
      </w:r>
    </w:p>
    <w:p>
      <w:r>
        <w:t>更多相关图书推荐：https://www.jiaokey.com</w:t>
      </w:r>
    </w:p>
    <w:p>
      <w:r>
        <w:t>（丹）库尔特E·汤姆森（Kurt E·Thomsen）著 其他作品：https://www.jiaokey.com/tag/（丹）库尔特E·汤姆森（Kurt E·Thomsen）著.html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关键词搜索：https://www.jiaokey.com/tag/海上风能开发  海上风电场成功安装的全面指南.html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