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吉林中部海沟金矿集中区金矿床区域成矿模型及深部定位预测模型</w:t>
      </w:r>
    </w:p>
    <w:p>
      <w:r>
        <w:rPr>
          <w:rFonts w:ascii="宋体" w:hAnsi="宋体" w:eastAsia="宋体"/>
          <w:sz w:val="24"/>
        </w:rPr>
        <w:t>李绪俊，刘志宏编著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吉林中部海沟金矿集中区金矿床区域成矿模型及深部定位预测模型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李绪俊，刘志宏编著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本书出售、求购地址：https://www.jiaokey.com/book/detail/14063737.html</w:t>
      </w:r>
    </w:p>
    <w:p>
      <w:r>
        <w:t>更多相关图书推荐：https://www.jiaokey.com</w:t>
      </w:r>
    </w:p>
    <w:p>
      <w:r>
        <w:t>李绪俊，刘志宏编著 其他作品：https://www.jiaokey.com/tag/李绪俊，刘志宏编著.html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关键词搜索：https://www.jiaokey.com/tag/吉林中部海沟金矿集中区金矿床区域成矿模型及深部定位预测模型.html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