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海洋环境腐蚀过程阴极溶解氧还原反应</w:t>
      </w:r>
    </w:p>
    <w:p>
      <w:r>
        <w:rPr>
          <w:rFonts w:ascii="宋体" w:hAnsi="宋体" w:eastAsia="宋体"/>
          <w:sz w:val="24"/>
        </w:rPr>
        <w:t>张盾，吴佳佳编著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海洋环境腐蚀过程阴极溶解氧还原反应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张盾，吴佳佳编著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本书出售、求购地址：https://www.jiaokey.com/book/detail/14063735.html</w:t>
      </w:r>
    </w:p>
    <w:p>
      <w:r>
        <w:t>更多相关图书推荐：https://www.jiaokey.com</w:t>
      </w:r>
    </w:p>
    <w:p>
      <w:r>
        <w:t>张盾，吴佳佳编著 其他作品：https://www.jiaokey.com/tag/张盾，吴佳佳编著.html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关键词搜索：https://www.jiaokey.com/tag/海洋环境腐蚀过程阴极溶解氧还原反应.html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