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书名：场与波</w:t>
      </w:r>
    </w:p>
    <w:p>
      <w:r>
        <w:t>作者:邵长金等编著</w:t>
      </w:r>
    </w:p>
    <w:p>
      <w:r>
        <w:t>出版社:东营:石油大学出版社,2015.08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场与波评论地址：https://www.jiaokey.com/book/detail/14063726.html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