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跨越太平洋的相遇  中美中心三十周年回忆文集</w:t>
      </w:r>
    </w:p>
    <w:p>
      <w:r>
        <w:rPr>
          <w:rFonts w:ascii="宋体" w:hAnsi="宋体" w:eastAsia="宋体"/>
          <w:sz w:val="24"/>
        </w:rPr>
        <w:t>何成洲，（美）顾百里主编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跨越太平洋的相遇  中美中心三十周年回忆文集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何成洲，（美）顾百里主编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本书出售、求购地址：https://www.jiaokey.com/book/detail/14063692.html</w:t>
      </w:r>
    </w:p>
    <w:p>
      <w:r>
        <w:t>更多相关图书推荐：https://www.jiaokey.com</w:t>
      </w:r>
    </w:p>
    <w:p>
      <w:r>
        <w:t>何成洲，（美）顾百里主编 其他作品：https://www.jiaokey.com/tag/何成洲，（美）顾百里主编.html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关键词搜索：https://www.jiaokey.com/tag/跨越太平洋的相遇  中美中心三十周年回忆文集.html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