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美国传记  雨果·L.布莱克  美国自由主义的困境</w:t>
      </w:r>
    </w:p>
    <w:p>
      <w:r>
        <w:rPr>
          <w:rFonts w:ascii="宋体" w:hAnsi="宋体" w:eastAsia="宋体"/>
          <w:sz w:val="24"/>
        </w:rPr>
        <w:t>（美）托尼·A.弗里尔（Tony A.Freyer）著；严格，张懿，王晓平译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美国传记  雨果·L.布莱克  美国自由主义的困境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（美）托尼·A.弗里尔（Tony A.Freyer）著；严格，张懿，王晓平译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本书出售、求购地址：https://www.jiaokey.com/book/detail/14063665.html</w:t>
      </w:r>
    </w:p>
    <w:p>
      <w:r>
        <w:t>更多相关图书推荐：https://www.jiaokey.com</w:t>
      </w:r>
    </w:p>
    <w:p>
      <w:r>
        <w:t>（美）托尼·A.弗里尔（Tony A.Freyer）著；严格，张懿，王晓平译 其他作品：https://www.jiaokey.com/tag/（美）托尼·A.弗里尔（Tony A.Freyer）著；严格，张懿，王晓平译.html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关键词搜索：https://www.jiaokey.com/tag/美国传记  雨果·L.布莱克  美国自由主义的困境.html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