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书名：文学问题  后理论时代的文学景观</w:t>
      </w:r>
    </w:p>
    <w:p>
      <w:r>
        <w:t>作者：吴子林著</w:t>
      </w:r>
    </w:p>
    <w:p>
      <w:r>
        <w:t>出版社：福州:海峡文艺出版社,2016.06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文学问题  后理论时代的文学景观 评论地址：https://www.jiaokey.com/book/detail/14063649.html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