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  120年前的西方媒体观察  1894-1895</w:t>
      </w:r>
    </w:p>
    <w:p>
      <w:r>
        <w:rPr>
          <w:rFonts w:ascii="宋体" w:hAnsi="宋体" w:eastAsia="宋体"/>
          <w:sz w:val="24"/>
        </w:rPr>
        <w:t>万国报馆编著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  120年前的西方媒体观察  1894-1895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万国报馆编著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本书出售、求购地址：https://www.jiaokey.com/book/detail/14063616.html</w:t>
      </w:r>
    </w:p>
    <w:p>
      <w:r>
        <w:t>更多相关图书推荐：https://www.jiaokey.com</w:t>
      </w:r>
    </w:p>
    <w:p>
      <w:r>
        <w:t>万国报馆编著 其他作品：https://www.jiaokey.com/tag/万国报馆编著.html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关键词搜索：https://www.jiaokey.com/tag/甲午战争  120年前的西方媒体观察  1894-1895.html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