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市场风险管理的数学基础</w:t>
      </w:r>
    </w:p>
    <w:p>
      <w:r>
        <w:rPr>
          <w:rFonts w:ascii="宋体" w:hAnsi="宋体" w:eastAsia="宋体"/>
          <w:sz w:val="24"/>
        </w:rPr>
        <w:t>（英）西蒙·赫伯特（Simon Hubbert）著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市场风险管理的数学基础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（英）西蒙·赫伯特（Simon Hubbert）著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本书出售、求购地址：https://www.jiaokey.com/book/detail/14063611.html</w:t>
      </w:r>
    </w:p>
    <w:p>
      <w:r>
        <w:t>更多相关图书推荐：https://www.jiaokey.com</w:t>
      </w:r>
    </w:p>
    <w:p>
      <w:r>
        <w:t>（英）西蒙·赫伯特（Simon Hubbert）著 其他作品：https://www.jiaokey.com/tag/（英）西蒙·赫伯特（Simon Hubbert）著.html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关键词搜索：https://www.jiaokey.com/tag/市场风险管理的数学基础.html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