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书名：供应链物流学</w:t>
      </w:r>
    </w:p>
    <w:p>
      <w:r>
        <w:t>作者：孙家庆，唐丽敏编著</w:t>
      </w:r>
    </w:p>
    <w:p>
      <w:r>
        <w:t>出版社：大连:大连海事大学出版社,2016.05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供应链物流学 评论地址：https://www.jiaokey.com/book/detail/14063597.html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