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书名：商品流通经济学</w:t>
      </w:r>
    </w:p>
    <w:p>
      <w:r>
        <w:t>作者：张建华著</w:t>
      </w:r>
    </w:p>
    <w:p>
      <w:r>
        <w:t>出版社：北京：中国传媒大学出版社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商品流通经济学 评论地址：https://www.jiaokey.com/book/detail/14063596.html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