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书名：勘破西游  2  降妖伏魔一场戏</w:t>
      </w:r>
    </w:p>
    <w:p>
      <w:r>
        <w:t>作者：叶之秋著</w:t>
      </w:r>
    </w:p>
    <w:p>
      <w:r>
        <w:t>出版社：北京:中国发展出版社,2016.09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勘破西游  2  降妖伏魔一场戏 评论地址：https://www.jiaokey.com/book/detail/14063582.html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