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书名：蒙古族典籍翻译研究  从  蒙古秘史复原  到  红楼梦新译</w:t>
      </w:r>
    </w:p>
    <w:p>
      <w:r>
        <w:t>作者：邢力著</w:t>
      </w:r>
    </w:p>
    <w:p>
      <w:r>
        <w:t>出版社：大连:大连海事大学出版社,2016.01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蒙古族典籍翻译研究  从  蒙古秘史复原  到  红楼梦新译 评论地址：https://www.jiaokey.com/book/detail/14063565.html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