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书名：中华钩活术治疗脊柱相关疾病</w:t>
      </w:r>
    </w:p>
    <w:p>
      <w:r>
        <w:t>作者：魏玉锁著</w:t>
      </w:r>
    </w:p>
    <w:p>
      <w:r>
        <w:t>出版社：北京:中医古籍出版社,2015.06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中华钩活术治疗脊柱相关疾病 评论地址：https://www.jiaokey.com/book/detail/14063556.html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