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书名：维吾尔族（西域）典籍翻译研究丝路遗珍的言际旅行</w:t>
      </w:r>
    </w:p>
    <w:p>
      <w:r>
        <w:t>作者：李宁著</w:t>
      </w:r>
    </w:p>
    <w:p>
      <w:r>
        <w:t>出版社：大连:大连海事大学出版社,2016.07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维吾尔族（西域）典籍翻译研究丝路遗珍的言际旅行 评论地址：https://www.jiaokey.com/book/detail/14063554.html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