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总第129辑  2016.3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总第129辑  2016.3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本书出售、求购地址：https://www.jiaokey.com/book/detail/14063543.html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总第129辑  2016.3.html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