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书名：能源超限战</w:t>
      </w:r>
    </w:p>
    <w:p>
      <w:r>
        <w:t>作者：庞忠甲著</w:t>
      </w:r>
    </w:p>
    <w:p>
      <w:r>
        <w:t>出版社：北京:中国发展出版社,2016.06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能源超限战 评论地址：https://www.jiaokey.com/book/detail/14063532.html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