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书名：打赢汇率战争  汇率撼动经济</w:t>
      </w:r>
    </w:p>
    <w:p>
      <w:r>
        <w:t>作者：（韩）崔用植著；朴莲顺译</w:t>
      </w:r>
    </w:p>
    <w:p>
      <w:r>
        <w:t>出版社：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打赢汇率战争  汇率撼动经济 评论地址：https://www.jiaokey.com/book/detail/14063522.html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