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书名：埃森哲展望  数字时代增长之道</w:t>
      </w:r>
    </w:p>
    <w:p>
      <w:r>
        <w:t>作者：埃森哲中国编写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总页数：106</w:t>
      </w:r>
    </w:p>
    <w:p>
      <w:r>
        <w:t>更多请访问教客网: www.jiaokey.com</w:t>
      </w:r>
    </w:p>
    <w:p>
      <w:r>
        <w:t>埃森哲展望  数字时代增长之道 评论地址：https://www.jiaokey.com/book/detail/14063506.html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