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股市获利11堂必修课  简单  实用  有效的策略让你超越市场平均收益率</w:t>
      </w:r>
    </w:p>
    <w:p>
      <w:r>
        <w:rPr>
          <w:rFonts w:ascii="宋体" w:hAnsi="宋体" w:eastAsia="宋体"/>
          <w:sz w:val="24"/>
        </w:rPr>
        <w:t>米奇·扎克斯著；罗伟译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股市获利11堂必修课  简单  实用  有效的策略让你超越市场平均收益率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米奇·扎克斯著；罗伟译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本书出售、求购地址：https://www.jiaokey.com/book/detail/14063489.html</w:t>
      </w:r>
    </w:p>
    <w:p>
      <w:r>
        <w:t>更多相关图书推荐：https://www.jiaokey.com</w:t>
      </w:r>
    </w:p>
    <w:p>
      <w:r>
        <w:t>米奇·扎克斯著；罗伟译 其他作品：https://www.jiaokey.com/tag/米奇·扎克斯著；罗伟译.html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关键词搜索：https://www.jiaokey.com/tag/股市获利11堂必修课  简单  实用  有效的策略让你超越市场平均收益率.html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