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海洋科学方法与技术  胶州湾的化学环境演变</w:t>
      </w:r>
    </w:p>
    <w:p>
      <w:r>
        <w:rPr>
          <w:rFonts w:ascii="宋体" w:hAnsi="宋体" w:eastAsia="宋体"/>
          <w:sz w:val="24"/>
        </w:rPr>
        <w:t>宋金明，段丽琴，袁华茂编著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海洋科学方法与技术  胶州湾的化学环境演变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宋金明，段丽琴，袁华茂编著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本书出售、求购地址：https://www.jiaokey.com/book/detail/14063486.html</w:t>
      </w:r>
    </w:p>
    <w:p>
      <w:r>
        <w:t>更多相关图书推荐：https://www.jiaokey.com</w:t>
      </w:r>
    </w:p>
    <w:p>
      <w:r>
        <w:t>宋金明，段丽琴，袁华茂编著 其他作品：https://www.jiaokey.com/tag/宋金明，段丽琴，袁华茂编著.html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关键词搜索：https://www.jiaokey.com/tag/海洋科学方法与技术  胶州湾的化学环境演变.html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