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当代学术棱镜译丛  艺术哲学  当代分析美学导论</w:t>
      </w:r>
    </w:p>
    <w:p>
      <w:r>
        <w:rPr>
          <w:rFonts w:ascii="宋体" w:hAnsi="宋体" w:eastAsia="宋体"/>
          <w:sz w:val="24"/>
        </w:rPr>
        <w:t>（美）诺埃尔·卡罗尔著；王祖哲，曲陆石译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当代学术棱镜译丛  艺术哲学  当代分析美学导论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（美）诺埃尔·卡罗尔著；王祖哲，曲陆石译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本书出售、求购地址：https://www.jiaokey.com/book/detail/14063467.html</w:t>
      </w:r>
    </w:p>
    <w:p>
      <w:r>
        <w:t>更多相关图书推荐：https://www.jiaokey.com</w:t>
      </w:r>
    </w:p>
    <w:p>
      <w:r>
        <w:t>（美）诺埃尔·卡罗尔著；王祖哲，曲陆石译 其他作品：https://www.jiaokey.com/tag/（美）诺埃尔·卡罗尔著；王祖哲，曲陆石译.html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关键词搜索：https://www.jiaokey.com/tag/当代学术棱镜译丛  艺术哲学  当代分析美学导论.html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