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  未来20年全球矿产资源产业发展研究</w:t>
      </w:r>
    </w:p>
    <w:p>
      <w:r>
        <w:rPr>
          <w:rFonts w:ascii="宋体" w:hAnsi="宋体" w:eastAsia="宋体"/>
          <w:sz w:val="24"/>
        </w:rPr>
        <w:t>陈其慎，于汶加，张艳飞等著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  未来20年全球矿产资源产业发展研究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陈其慎，于汶加，张艳飞等著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本书出售、求购地址：https://www.jiaokey.com/book/detail/14063465.html</w:t>
      </w:r>
    </w:p>
    <w:p>
      <w:r>
        <w:t>更多相关图书推荐：https://www.jiaokey.com</w:t>
      </w:r>
    </w:p>
    <w:p>
      <w:r>
        <w:t>陈其慎，于汶加，张艳飞等著 其他作品：https://www.jiaokey.com/tag/陈其慎，于汶加，张艳飞等著.html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关键词搜索：https://www.jiaokey.com/tag/点石  未来20年全球矿产资源产业发展研究.html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