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书名：日本学者古代中国研究丛刊  南宋初期政治史研究</w:t>
      </w:r>
    </w:p>
    <w:p>
      <w:r>
        <w:t>作者：（日）寺地遵著；刘静贞译</w:t>
      </w:r>
    </w:p>
    <w:p>
      <w:r>
        <w:t>出版社：上海:复旦大学出版社,2016.04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日本学者古代中国研究丛刊  南宋初期政治史研究 评论地址：https://www.jiaokey.com/book/detail/14063440.html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