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书名：乳房美容外科精要</w:t>
      </w:r>
    </w:p>
    <w:p>
      <w:r>
        <w:t>作者：薛瑞，查元坤，姜宇禄主编</w:t>
      </w:r>
    </w:p>
    <w:p>
      <w:r>
        <w:t>出版社：</w:t>
      </w:r>
    </w:p>
    <w:p>
      <w:r>
        <w:t>出版日期：2016.06</w:t>
      </w:r>
    </w:p>
    <w:p>
      <w:r>
        <w:t>总页数：208</w:t>
      </w:r>
    </w:p>
    <w:p>
      <w:r>
        <w:t>更多请访问教客网: www.jiaokey.com</w:t>
      </w:r>
    </w:p>
    <w:p>
      <w:r>
        <w:t>乳房美容外科精要 评论地址：https://www.jiaokey.com/book/detail/14063438.html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