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杂粮改性专用粉制备技术及杂粮食品开发</w:t>
      </w:r>
    </w:p>
    <w:p>
      <w:r>
        <w:rPr>
          <w:rFonts w:ascii="宋体" w:hAnsi="宋体" w:eastAsia="宋体"/>
          <w:sz w:val="24"/>
        </w:rPr>
        <w:t>曹龙奎等著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杂粮改性专用粉制备技术及杂粮食品开发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曹龙奎等著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本书出售、求购地址：https://www.jiaokey.com/book/detail/14063378.html</w:t>
      </w:r>
    </w:p>
    <w:p>
      <w:r>
        <w:t>更多相关图书推荐：https://www.jiaokey.com</w:t>
      </w:r>
    </w:p>
    <w:p>
      <w:r>
        <w:t>曹龙奎等著 其他作品：https://www.jiaokey.com/tag/曹龙奎等著.html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关键词搜索：https://www.jiaokey.com/tag/杂粮改性专用粉制备技术及杂粮食品开发.html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