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广东省国民经济核算资料  1990-1999</w:t>
      </w:r>
    </w:p>
    <w:p>
      <w:r>
        <w:rPr>
          <w:rFonts w:ascii="宋体" w:hAnsi="宋体" w:eastAsia="宋体"/>
          <w:sz w:val="24"/>
        </w:rPr>
        <w:t>卜新民主编；刘智华，朱遂文副主编；曾倩柔等编辑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广东省国民经济核算资料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卜新民主编；刘智华，朱遂文副主编；曾倩柔等编辑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本书出售、求购地址：https://www.jiaokey.com/book/detail/14063349.html</w:t>
      </w:r>
    </w:p>
    <w:p>
      <w:r>
        <w:t>更多相关图书推荐：https://www.jiaokey.com</w:t>
      </w:r>
    </w:p>
    <w:p>
      <w:r>
        <w:t>卜新民主编；刘智华，朱遂文副主编；曾倩柔等编辑 其他作品：https://www.jiaokey.com/tag/卜新民主编；刘智华，朱遂文副主编；曾倩柔等编辑.html</w:t>
      </w:r>
    </w:p>
    <w:p>
      <w:r>
        <w:t>广东省统计局 出版图书：https://www.jiaokey.com/tag/广东省统计局.html</w:t>
      </w:r>
    </w:p>
    <w:p>
      <w:r>
        <w:t>关键词搜索：https://www.jiaokey.com/tag/广东省国民经济核算资料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