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书名：中国宣纸发祥地  丁家桥镇故事  第5辑</w:t>
      </w:r>
    </w:p>
    <w:p>
      <w:r>
        <w:t>作者：曹天生主编</w:t>
      </w:r>
    </w:p>
    <w:p>
      <w:r>
        <w:t>出版社：合肥:合肥工业大学出版社,2016.03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中国宣纸发祥地  丁家桥镇故事  第5辑 评论地址：https://www.jiaokey.com/book/detail/14063345.html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