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司法公正的进程  2015年两会期间新闻宣传及报道选编</w:t>
      </w:r>
    </w:p>
    <w:p>
      <w:r>
        <w:rPr>
          <w:rFonts w:ascii="宋体" w:hAnsi="宋体" w:eastAsia="宋体"/>
          <w:sz w:val="24"/>
        </w:rPr>
        <w:t>最高人民法院新闻局编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司法公正的进程  2015年两会期间新闻宣传及报道选编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本书出售、求购地址：https://www.jiaokey.com/book/detail/14063341.html</w:t>
      </w:r>
    </w:p>
    <w:p>
      <w:r>
        <w:t>更多相关图书推荐：https://www.jiaokey.com</w:t>
      </w:r>
    </w:p>
    <w:p>
      <w:r>
        <w:t>最高人民法院新闻局编 其他作品：https://www.jiaokey.com/tag/最高人民法院新闻局编.html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关键词搜索：https://www.jiaokey.com/tag/司法公正的进程  2015年两会期间新闻宣传及报道选编.html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