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兵与礼  苏州博物馆新入藏吴王馀眛剑研讨会文集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兵与礼  苏州博物馆新入藏吴王馀眛剑研讨会文集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本书出售、求购地址：https://www.jiaokey.com/book/detail/14063340.html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关键词搜索：https://www.jiaokey.com/tag/兵与礼  苏州博物馆新入藏吴王馀眛剑研讨会文集.html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