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书名：中国民族乐舞曲创作多视角研究</w:t>
      </w:r>
    </w:p>
    <w:p>
      <w:r>
        <w:t>作者：谭勇，席玲玲，孙晓丽著</w:t>
      </w:r>
    </w:p>
    <w:p>
      <w:r>
        <w:t>出版社：北京:民族出版社,2016.03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中国民族乐舞曲创作多视角研究 评论地址：https://www.jiaokey.com/book/detail/14063335.html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