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激发勇气  如何打破安逸，克服恐惧，迎接挑战，自信地工作</w:t>
      </w:r>
    </w:p>
    <w:p>
      <w:r>
        <w:rPr>
          <w:rFonts w:ascii="宋体" w:hAnsi="宋体" w:eastAsia="宋体"/>
          <w:sz w:val="24"/>
        </w:rPr>
        <w:t>（美）比尔·特雷休尔（Bill Treasurer）著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激发勇气  如何打破安逸，克服恐惧，迎接挑战，自信地工作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（美）比尔·特雷休尔（Bill Treasurer）著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本书出售、求购地址：https://www.jiaokey.com/book/detail/14063321.html</w:t>
      </w:r>
    </w:p>
    <w:p>
      <w:r>
        <w:t>更多相关图书推荐：https://www.jiaokey.com</w:t>
      </w:r>
    </w:p>
    <w:p>
      <w:r>
        <w:t>（美）比尔·特雷休尔（Bill Treasurer）著 其他作品：https://www.jiaokey.com/tag/（美）比尔·特雷休尔（Bill Treasurer）著.html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关键词搜索：https://www.jiaokey.com/tag/激发勇气  如何打破安逸，克服恐惧，迎接挑战，自信地工作.html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