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俄罗斯的政治视角与文化视野=The political perspective and cultural view of Russia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俄罗斯的政治视角与文化视野=The political perspective and cultural view of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本书出售、求购地址：https://www.jiaokey.com/book/detail/14063284.html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关键词搜索：https://www.jiaokey.com/tag/俄罗斯的政治视角与文化视野=The political perspective and cultural view of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