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东去西来  11-14世纪藏传金铜佛像精品展</w:t>
      </w:r>
    </w:p>
    <w:p>
      <w:r>
        <w:rPr>
          <w:rFonts w:ascii="宋体" w:hAnsi="宋体" w:eastAsia="宋体"/>
          <w:sz w:val="24"/>
        </w:rPr>
        <w:t>熊文彬主编；叶灵毅副主编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东去西来  11-14世纪藏传金铜佛像精品展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熊文彬主编；叶灵毅副主编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本书出售、求购地址：https://www.jiaokey.com/book/detail/14063277.html</w:t>
      </w:r>
    </w:p>
    <w:p>
      <w:r>
        <w:t>更多相关图书推荐：https://www.jiaokey.com</w:t>
      </w:r>
    </w:p>
    <w:p>
      <w:r>
        <w:t>熊文彬主编；叶灵毅副主编 其他作品：https://www.jiaokey.com/tag/熊文彬主编；叶灵毅副主编.html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关键词搜索：https://www.jiaokey.com/tag/东去西来  11-14世纪藏传金铜佛像精品展.html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