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书名：社会管理创新视野下的金融犯罪防控研究</w:t>
      </w:r>
    </w:p>
    <w:p>
      <w:r>
        <w:t>作者：李娜著</w:t>
      </w:r>
    </w:p>
    <w:p>
      <w:r>
        <w:t>出版社：杭州：浙江大学出版社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社会管理创新视野下的金融犯罪防控研究 评论地址：https://www.jiaokey.com/book/detail/14063263.html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