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书名：竺法护译经感觉动词语义场研究</w:t>
      </w:r>
    </w:p>
    <w:p>
      <w:r>
        <w:t>作者:姜兴鲁著</w:t>
      </w:r>
    </w:p>
    <w:p>
      <w:r>
        <w:t>出版社:杭州:浙江大学出版社,2016.01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竺法护译经感觉动词语义场研究评论地址：https://www.jiaokey.com/book/detail/14063261.html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