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创新型企业研究  网络化环境  商业模式与成长路径</w:t>
      </w:r>
    </w:p>
    <w:p>
      <w:r>
        <w:rPr>
          <w:rFonts w:ascii="宋体" w:hAnsi="宋体" w:eastAsia="宋体"/>
          <w:sz w:val="24"/>
        </w:rPr>
        <w:t>司春林著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创新型企业研究  网络化环境  商业模式与成长路径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本书出售、求购地址：https://www.jiaokey.com/book/detail/14063246.html</w:t>
      </w:r>
    </w:p>
    <w:p>
      <w:r>
        <w:t>更多相关图书推荐：https://www.jiaokey.com</w:t>
      </w:r>
    </w:p>
    <w:p>
      <w:r>
        <w:t>司春林著 其他作品：https://www.jiaokey.com/tag/司春林著.html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关键词搜索：https://www.jiaokey.com/tag/创新型企业研究  网络化环境  商业模式与成长路径.html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