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厦门大学人文经典系列  讲座讲演集  第3辑  忧虑与危机</w:t>
      </w:r>
    </w:p>
    <w:p>
      <w:r>
        <w:rPr>
          <w:rFonts w:ascii="宋体" w:hAnsi="宋体" w:eastAsia="宋体"/>
          <w:sz w:val="24"/>
        </w:rPr>
        <w:t>盛嘉主编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9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3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9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厦门大学人文经典系列  讲座讲演集  第3辑  忧虑与危机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本书出售、求购地址：https://www.jiaokey.com/book/detail/14063236.html</w:t>
      </w:r>
    </w:p>
    <w:p>
      <w:r>
        <w:t>更多相关图书推荐：https://www.jiaokey.com</w:t>
      </w:r>
    </w:p>
    <w:p>
      <w:r>
        <w:t>盛嘉主编 其他作品：https://www.jiaokey.com/tag/盛嘉主编.html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