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文明之海  从古埃及到拜占庭的地中海文明</w:t>
      </w:r>
    </w:p>
    <w:p>
      <w:r>
        <w:rPr>
          <w:rFonts w:ascii="宋体" w:hAnsi="宋体" w:eastAsia="宋体"/>
          <w:sz w:val="24"/>
        </w:rPr>
        <w:t>湖北省博物馆编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文明之海  从古埃及到拜占庭的地中海文明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本书出售、求购地址：https://www.jiaokey.com/book/detail/14063228.html</w:t>
      </w:r>
    </w:p>
    <w:p>
      <w:r>
        <w:t>更多相关图书推荐：https://www.jiaokey.com</w:t>
      </w:r>
    </w:p>
    <w:p>
      <w:r>
        <w:t>湖北省博物馆编 其他作品：https://www.jiaokey.com/tag/湖北省博物馆编.html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关键词搜索：https://www.jiaokey.com/tag/文明之海  从古埃及到拜占庭的地中海文明.html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