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节日研究  第5辑  节日与传播专辑</w:t>
      </w:r>
    </w:p>
    <w:p>
      <w:r>
        <w:rPr>
          <w:rFonts w:ascii="宋体" w:hAnsi="宋体" w:eastAsia="宋体"/>
          <w:sz w:val="24"/>
        </w:rPr>
        <w:t>李松，张士闪主编；张刚，朱以青副主编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节日研究  第5辑  节日与传播专辑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李松，张士闪主编；张刚，朱以青副主编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本书出售、求购地址：https://www.jiaokey.com/book/detail/14063209.html</w:t>
      </w:r>
    </w:p>
    <w:p>
      <w:r>
        <w:t>更多相关图书推荐：https://www.jiaokey.com</w:t>
      </w:r>
    </w:p>
    <w:p>
      <w:r>
        <w:t>李松，张士闪主编；张刚，朱以青副主编 其他作品：https://www.jiaokey.com/tag/李松，张士闪主编；张刚，朱以青副主编.html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关键词搜索：https://www.jiaokey.com/tag/节日研究  第5辑  节日与传播专辑.html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