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极客物理学  地球上最有趣的问题和最出人意料的答案</w:t>
      </w:r>
    </w:p>
    <w:p>
      <w:r>
        <w:rPr>
          <w:rFonts w:ascii="宋体" w:hAnsi="宋体" w:eastAsia="宋体"/>
          <w:sz w:val="24"/>
        </w:rPr>
        <w:t>（美）瑞特·阿莱恩著；杜磊，肖维宵，刘中飞译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极客物理学  地球上最有趣的问题和最出人意料的答案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（美）瑞特·阿莱恩著；杜磊，肖维宵，刘中飞译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本书出售、求购地址：https://www.jiaokey.com/book/detail/14063178.html</w:t>
      </w:r>
    </w:p>
    <w:p>
      <w:r>
        <w:t>更多相关图书推荐：https://www.jiaokey.com</w:t>
      </w:r>
    </w:p>
    <w:p>
      <w:r>
        <w:t>（美）瑞特·阿莱恩著；杜磊，肖维宵，刘中飞译 其他作品：https://www.jiaokey.com/tag/（美）瑞特·阿莱恩著；杜磊，肖维宵，刘中飞译.html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关键词搜索：https://www.jiaokey.com/tag/极客物理学  地球上最有趣的问题和最出人意料的答案.html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