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小兔子朱迪的大梦想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小兔子朱迪的大梦想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本书出售、求购地址：https://www.jiaokey.com/book/detail/14063177.html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关键词搜索：https://www.jiaokey.com/tag/小兔子朱迪的大梦想.html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