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天敌行动组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天敌行动组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本书出售、求购地址：https://www.jiaokey.com/book/detail/14063176.html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关键词搜索：https://www.jiaokey.com/tag/天敌行动组.html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