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书名：百年名校游览笔记  凤鸣锵锵  四川大学游览笔记</w:t>
      </w:r>
    </w:p>
    <w:p>
      <w:r>
        <w:t>作者：党跃武主编；戚亚男，谭江，刘乔等编著</w:t>
      </w:r>
    </w:p>
    <w:p>
      <w:r>
        <w:t>出版社：武汉：湖北美术出版社</w:t>
      </w:r>
    </w:p>
    <w:p>
      <w:r>
        <w:t>出版日期：2016.06</w:t>
      </w:r>
    </w:p>
    <w:p>
      <w:r>
        <w:t>总页数：129</w:t>
      </w:r>
    </w:p>
    <w:p>
      <w:r>
        <w:t>更多请访问教客网: www.jiaokey.com</w:t>
      </w:r>
    </w:p>
    <w:p>
      <w:r>
        <w:t>百年名校游览笔记  凤鸣锵锵  四川大学游览笔记 评论地址：https://www.jiaokey.com/book/detail/14063172.html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